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2006年硕士研究生入学考试政治理论课复习指导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本书出售、求购地址：https://www.jiaokey.com/book/detail/11417898.html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