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射频和无线技术入门  第2版</w:t>
      </w:r>
    </w:p>
    <w:p>
      <w:r>
        <w:rPr>
          <w:rFonts w:ascii="宋体" w:hAnsi="宋体" w:eastAsia="宋体"/>
          <w:sz w:val="24"/>
        </w:rPr>
        <w:t>Carl J.Weisman著；刘志华，徐红艳，李萍译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射频和无线技术入门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J.Weisman著；刘志华，徐红艳，李萍译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本书出售、求购地址：https://www.jiaokey.com/book/detail/11417896.html</w:t>
      </w:r>
    </w:p>
    <w:p>
      <w:r>
        <w:t>更多相关图书推荐：https://www.jiaokey.com</w:t>
      </w:r>
    </w:p>
    <w:p>
      <w:r>
        <w:t>Carl J.Weisman著；刘志华，徐红艳，李萍译 其他作品：https://www.jiaokey.com/tag/Carl J.Weisman著；刘志华，徐红艳，李萍译.html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关键词搜索：https://www.jiaokey.com/tag/射频和无线技术入门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