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继电保护实用技术问答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本书出售、求购地址：https://www.jiaokey.com/book/detail/11417895.html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关键词搜索：https://www.jiaokey.com/tag/继电保护实用技术问答.html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