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国际贸易与政治冲突 贸易、联盟与要素流动程度 commerce， coalitions and mobility</w:t>
      </w:r>
    </w:p>
    <w:p>
      <w:r>
        <w:rPr>
          <w:rFonts w:ascii="宋体" w:hAnsi="宋体" w:eastAsia="宋体"/>
          <w:sz w:val="24"/>
        </w:rPr>
        <w:t>（美）迈克尔·J. 希斯考克斯（Michael J. Hiscox）著；于扬杰译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国际贸易与政治冲突 贸易、联盟与要素流动程度 commerce， coalitions and mobility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（美）迈克尔·J. 希斯考克斯（Michael J. Hiscox）著；于扬杰译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本书出售、求购地址：https://www.jiaokey.com/book/detail/11417894.html</w:t>
      </w:r>
    </w:p>
    <w:p>
      <w:r>
        <w:t>更多相关图书推荐：https://www.jiaokey.com</w:t>
      </w:r>
    </w:p>
    <w:p>
      <w:r>
        <w:t>（美）迈克尔·J. 希斯考克斯（Michael J. Hiscox）著；于扬杰译 其他作品：https://www.jiaokey.com/tag/（美）迈克尔·J. 希斯考克斯（Michael J. Hiscox）著；于扬杰译.html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关键词搜索：https://www.jiaokey.com/tag/国际贸易与政治冲突 贸易、联盟与要素流动程度 commerce， coalitions and mobility.html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