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历年全真硕士研究生英语入学考试阅读分类解析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历年全真硕士研究生英语入学考试阅读分类解析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本书出售、求购地址：https://www.jiaokey.com/book/detail/11417884.html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关键词搜索：https://www.jiaokey.com/tag/历年全真硕士研究生英语入学考试阅读分类解析.html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