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发现增长点</w:t>
      </w:r>
    </w:p>
    <w:p>
      <w:r>
        <w:rPr>
          <w:rFonts w:ascii="宋体" w:hAnsi="宋体" w:eastAsia="宋体"/>
          <w:sz w:val="24"/>
        </w:rPr>
        <w:t>（加）丁焕明（Graeme K.Deans），（德）弗里茨·克勒格尔（Fritz Kroeger）著；袁长燕，郭存海译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发现增长点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（加）丁焕明（Graeme K.Deans），（德）弗里茨·克勒格尔（Fritz Kroeger）著；袁长燕，郭存海译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本书出售、求购地址：https://www.jiaokey.com/book/detail/11417868.html</w:t>
      </w:r>
    </w:p>
    <w:p>
      <w:r>
        <w:t>更多相关图书推荐：https://www.jiaokey.com</w:t>
      </w:r>
    </w:p>
    <w:p>
      <w:r>
        <w:t>（加）丁焕明（Graeme K.Deans），（德）弗里茨·克勒格尔（Fritz Kroeger）著；袁长燕，郭存海译 其他作品：https://www.jiaokey.com/tag/（加）丁焕明（Graeme K.Deans），（德）弗里茨·克勒格尔（Fritz Kroeger）著；袁长燕，郭存海译.html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关键词搜索：https://www.jiaokey.com/tag/发现增长点.html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