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体部肿瘤CT诊断学</w:t>
      </w:r>
    </w:p>
    <w:p>
      <w:r>
        <w:rPr>
          <w:rFonts w:ascii="宋体" w:hAnsi="宋体" w:eastAsia="宋体"/>
          <w:sz w:val="24"/>
        </w:rPr>
        <w:t>鲍润贤主编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体部肿瘤CT诊断学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鲍润贤主编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肿瘤-计算机X线扫描体层摄影-诊断学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本书出售、求购地址：https://www.jiaokey.com/book/detail/11417834.html</w:t>
      </w:r>
    </w:p>
    <w:p>
      <w:r>
        <w:t>更多相关图书推荐：https://www.jiaokey.com</w:t>
      </w:r>
    </w:p>
    <w:p>
      <w:r>
        <w:t>鲍润贤主编 其他作品：https://www.jiaokey.com/tag/鲍润贤主编.html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关键词搜索：https://www.jiaokey.com/tag/肿瘤-计算机X线扫描体层摄影-诊断学.html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