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Sobotta人体解剖学图谱  第21版  上  头、颈、上肢</w:t>
      </w:r>
    </w:p>
    <w:p>
      <w:r>
        <w:rPr>
          <w:rFonts w:ascii="宋体" w:hAnsi="宋体" w:eastAsia="宋体"/>
          <w:sz w:val="24"/>
        </w:rPr>
        <w:t>（德）浦兹（Putz，R.） 帕布斯特（Pabst，R.）著；董大翠 宋本才主译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Sobotta人体解剖学图谱  第21版  上  头、颈、上肢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（德）浦兹（Putz，R.） 帕布斯特（Pabst，R.）著；董大翠 宋本才主译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本书出售、求购地址：https://www.jiaokey.com/book/detail/11417832.html</w:t>
      </w:r>
    </w:p>
    <w:p>
      <w:r>
        <w:t>更多相关图书推荐：https://www.jiaokey.com</w:t>
      </w:r>
    </w:p>
    <w:p>
      <w:r>
        <w:t>（德）浦兹（Putz，R.） 帕布斯特（Pabst，R.）著；董大翠 宋本才主译 其他作品：https://www.jiaokey.com/tag/（德）浦兹（Putz，R.） 帕布斯特（Pabst，R.）著；董大翠 宋本才主译.html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关键词搜索：https://www.jiaokey.com/tag/Sobotta人体解剖学图谱  第21版  上  头、颈、上肢.html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