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书名：创面封闭型医用胶在肝胆胰手术中的应用技术</w:t>
      </w:r>
    </w:p>
    <w:p>
      <w:r>
        <w:t>作者：吴金术著；曾仑参著</w:t>
      </w:r>
    </w:p>
    <w:p>
      <w:r>
        <w:t>出版社：北京:科学技术文献出版社,2005.01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创面封闭型医用胶在肝胆胰手术中的应用技术 评论地址：https://www.jiaokey.com/book/detail/11417830.html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