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书名：中老年妇女保健与疾病预防</w:t>
      </w:r>
    </w:p>
    <w:p>
      <w:r>
        <w:t>作者：张胜年，顾祖维，卢伟主编；吴炜黎等编写</w:t>
      </w:r>
    </w:p>
    <w:p>
      <w:r>
        <w:t>出版社：上海:第二军医大学出版社,2005.02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中老年妇女保健与疾病预防 评论地址：https://www.jiaokey.com/book/detail/11417825.html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