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书名：阿瑟·米勒评传</w:t>
      </w:r>
    </w:p>
    <w:p>
      <w:r>
        <w:t>作者：（美）莫 斯（Moss，Leonard）著；田路一，王春丽译</w:t>
      </w:r>
    </w:p>
    <w:p>
      <w:r>
        <w:t>出版社：北京:中国戏曲出版社,1991.12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阿瑟·米勒评传 评论地址：https://www.jiaokey.com/book/detail/11417812.html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