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中国文化世家  关陇卷</w:t>
      </w:r>
    </w:p>
    <w:p>
      <w:r>
        <w:rPr>
          <w:rFonts w:ascii="宋体" w:hAnsi="宋体" w:eastAsia="宋体"/>
          <w:sz w:val="24"/>
        </w:rPr>
        <w:t>曹月堂主编；周伟洲卷主编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177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中国文化世家  关陇卷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曹月堂主编；周伟洲卷主编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名人(学科: 家族 学科: 文化史 地点: 中国) 名人(学科: 家族 学科: 文化史 地点: 西北地区) 名人 家族 文化史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本书出售、求购地址：https://www.jiaokey.com/book/detail/11417790.html</w:t>
      </w:r>
    </w:p>
    <w:p>
      <w:r>
        <w:t>更多相关图书推荐：https://www.jiaokey.com</w:t>
      </w:r>
    </w:p>
    <w:p>
      <w:r>
        <w:t>曹月堂主编；周伟洲卷主编 其他作品：https://www.jiaokey.com/tag/曹月堂主编；周伟洲卷主编.html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关键词搜索：https://www.jiaokey.com/tag/名人(学科: 家族 学科: 文化史 地点: 中国) 名人(学科: 家族 学科: 文化史 地点: 西北地区) 名人 家族 文化史.html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