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中亚通史  近代卷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中亚通史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本书出售、求购地址：https://www.jiaokey.com/book/detail/11417772.html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关键词搜索：https://www.jiaokey.com/tag/中亚通史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