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书名：菲雅尔塔的春天  纳博科夫小说</w:t>
      </w:r>
    </w:p>
    <w:p>
      <w:r>
        <w:t>作者：（美）纳博科夫（Vladimir Nabokov）著；石枕川，于晓丹等译</w:t>
      </w:r>
    </w:p>
    <w:p>
      <w:r>
        <w:t>出版社：杭州:浙江文艺出版社,2003.01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菲雅尔塔的春天  纳博科夫小说 评论地址：https://www.jiaokey.com/book/detail/11417726.html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