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书名：电视、受众与文化研究</w:t>
      </w:r>
    </w:p>
    <w:p>
      <w:r>
        <w:t>作者：（英）戴维·莫利（David Morley）著；史安斌主译</w:t>
      </w:r>
    </w:p>
    <w:p>
      <w:r>
        <w:t>出版社：北京：新华出版社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电视、受众与文化研究 评论地址：https://www.jiaokey.com/book/detail/11417695.html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