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 融合 发展 关于文化全球化和WTO的思考与对策</w:t>
      </w:r>
    </w:p>
    <w:p>
      <w:r>
        <w:t>作者：金冠军，郑涵等著</w:t>
      </w:r>
    </w:p>
    <w:p>
      <w:r>
        <w:t>出版社：上海：学林出版社</w:t>
      </w:r>
    </w:p>
    <w:p>
      <w:r>
        <w:t>出版日期：2003.05</w:t>
      </w:r>
    </w:p>
    <w:p>
      <w:r>
        <w:t>总页数：354</w:t>
      </w:r>
    </w:p>
    <w:p>
      <w:r>
        <w:t>更多请访问教客网: www.jiaokey.com</w:t>
      </w:r>
    </w:p>
    <w:p>
      <w:r>
        <w:t>冲突 融合 发展 关于文化全球化和WTO的思考与对策 评论地址：https://www.jiaokey.com/book/detail/11417693.html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