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书名：跨时空的透视  怎样预知未来</w:t>
      </w:r>
    </w:p>
    <w:p>
      <w:r>
        <w:t>作者：缪再生，曹德琪著</w:t>
      </w:r>
    </w:p>
    <w:p>
      <w:r>
        <w:t>出版社：郑州：河南人民出版社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跨时空的透视  怎样预知未来 评论地址：https://www.jiaokey.com/book/detail/11417683.html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