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相遇与对话  明末清初中西文化交流国际学术研讨会文集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相遇与对话  明末清初中西文化交流国际学术研讨会文集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本书出售、求购地址：https://www.jiaokey.com/book/detail/11417682.html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关键词搜索：https://www.jiaokey.com/tag/相遇与对话  明末清初中西文化交流国际学术研讨会文集.html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