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中国历代藏书史</w:t>
      </w:r>
    </w:p>
    <w:p>
      <w:r>
        <w:rPr>
          <w:rFonts w:ascii="宋体" w:hAnsi="宋体" w:eastAsia="宋体"/>
          <w:sz w:val="24"/>
        </w:rPr>
        <w:t>徐凌志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中国历代藏书史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721002994X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藏书-历史-中国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世界各国图书馆事业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本书以先秦两汉至民国时期的官府藏书、私家藏书、寺观藏书、书院藏书为研究内容，对历代藏书的特点、分布、管理与利用等进行论述。</w:t>
      </w:r>
    </w:p>
    <w:p/>
    <w:p>
      <w:r>
        <w:t>本书出售、求购地址：https://www.jiaokey.com/book/detail/11417678.html</w:t>
      </w:r>
    </w:p>
    <w:p>
      <w:r>
        <w:t>更多世界各国图书馆事业图书推荐：https://www.jiaokey.com</w:t>
      </w:r>
    </w:p>
    <w:p>
      <w:r>
        <w:t>徐凌志 其他作品：https://www.jiaokey.com/tag/徐凌志.html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关键词搜索：https://www.jiaokey.com/tag/藏书-历史-中国.html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