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书名：宪政与自由 铁面大法官胡果·L.布莱克</w:t>
      </w:r>
    </w:p>
    <w:p>
      <w:r>
        <w:t>作者：（美）霍华德·&lt;font color=Red&gt;鲍&lt;/font&gt;（Howard Ball）著；王保军译</w:t>
      </w:r>
    </w:p>
    <w:p>
      <w:r>
        <w:t>出版社：北京:法律出版社,2004.03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宪政与自由 铁面大法官胡果·L.布莱克 评论地址：https://www.jiaokey.com/book/detail/11417662.html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