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书名：光荣的深度  毕沙罗传记小说</w:t>
      </w:r>
    </w:p>
    <w:p>
      <w:r>
        <w:t>作者：（美）欧文·斯通著；刘明毅译</w:t>
      </w:r>
    </w:p>
    <w:p>
      <w:r>
        <w:t>出版社：上海:上海人民美术出版社,1991.08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光荣的深度  毕沙罗传记小说 评论地址：https://www.jiaokey.com/book/detail/11417658.html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