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书名：敦煌资料考屑  上</w:t>
      </w:r>
    </w:p>
    <w:p>
      <w:r>
        <w:t>作者：王寿南，陈水逢主编；陈祚龙著</w:t>
      </w:r>
    </w:p>
    <w:p>
      <w:r>
        <w:t>出版社：台湾商务印书馆,1979.06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敦煌资料考屑  上 评论地址：https://www.jiaokey.com/book/detail/11417614.html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