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先烈先贤传记丛刊  念兹在兹：丘念台传</w:t>
      </w:r>
    </w:p>
    <w:p>
      <w:r>
        <w:rPr>
          <w:rFonts w:ascii="宋体" w:hAnsi="宋体" w:eastAsia="宋体"/>
          <w:sz w:val="24"/>
        </w:rPr>
        <w:t>苏云青著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7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先烈先贤传记丛刊  念兹在兹：丘念台传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近代中国杂志社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本书出售、求购地址：https://www.jiaokey.com/book/detail/11417608.html</w:t>
      </w:r>
    </w:p>
    <w:p>
      <w:r>
        <w:t>更多相关图书推荐：https://www.jiaokey.com</w:t>
      </w:r>
    </w:p>
    <w:p>
      <w:r>
        <w:t>苏云青著 其他作品：https://www.jiaokey.com/tag/苏云青著.html</w:t>
      </w:r>
    </w:p>
    <w:p>
      <w:r>
        <w:t>近代中国杂志社 出版图书：https://www.jiaokey.com/tag/近代中国杂志社.html</w:t>
      </w:r>
    </w:p>
    <w:p>
      <w:r>
        <w:t>关键词搜索：https://www.jiaokey.com/tag/先烈先贤传记丛刊  念兹在兹：丘念台传.html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