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书名：王安石《字说》辑</w:t>
      </w:r>
    </w:p>
    <w:p>
      <w:r>
        <w:t>作者：张宗祥辑录；曹锦炎点校</w:t>
      </w:r>
    </w:p>
    <w:p>
      <w:r>
        <w:t>出版社：福州：福建人民出版社</w:t>
      </w:r>
    </w:p>
    <w:p>
      <w:r>
        <w:t>出版日期：2005.01</w:t>
      </w:r>
    </w:p>
    <w:p>
      <w:r>
        <w:t>总页数：194</w:t>
      </w:r>
    </w:p>
    <w:p>
      <w:r>
        <w:t>更多请访问教客网: www.jiaokey.com</w:t>
      </w:r>
    </w:p>
    <w:p>
      <w:r>
        <w:t>王安石《字说》辑 评论地址：https://www.jiaokey.com/book/detail/11417606.html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