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新华社文件资料选编  第4辑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新华社文件资料选编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本书出售、求购地址：https://www.jiaokey.com/book/detail/11417594.html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关键词搜索：https://www.jiaokey.com/tag/新华社文件资料选编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