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由Dreamweaver MX 2004学ASP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由Dreamweaver MX 2004学ASP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本书出售、求购地址：https://www.jiaokey.com/book/detail/11417578.html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关键词搜索：https://www.jiaokey.com/tag/由Dreamweaver MX 2004学ASP.html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