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魔法石3ds max 7超级手册 上 场景建模技术篇</w:t>
      </w:r>
    </w:p>
    <w:p>
      <w:r>
        <w:rPr>
          <w:rFonts w:ascii="宋体" w:hAnsi="宋体" w:eastAsia="宋体"/>
          <w:sz w:val="24"/>
        </w:rPr>
        <w:t>韩涌编著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魔法石3ds max 7超级手册 上 场景建模技术篇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本书出售、求购地址：https://www.jiaokey.com/book/detail/11417534.html</w:t>
      </w:r>
    </w:p>
    <w:p>
      <w:r>
        <w:t>更多相关图书推荐：https://www.jiaokey.com</w:t>
      </w:r>
    </w:p>
    <w:p>
      <w:r>
        <w:t>韩涌编著 其他作品：https://www.jiaokey.com/tag/韩涌编著.html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关键词搜索：https://www.jiaokey.com/tag/魔法石3ds max 7超级手册 上 场景建模技术篇.html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