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美国财务会计准则的反思  审视其是否有助于提供合理财务报告</w:t>
      </w:r>
    </w:p>
    <w:p>
      <w:r>
        <w:rPr>
          <w:rFonts w:ascii="宋体" w:hAnsi="宋体" w:eastAsia="宋体"/>
          <w:sz w:val="24"/>
        </w:rPr>
        <w:t>（美）罗伯特·N.安东尼（Robert N.Anthony）著；李勇，许辞寒，邹舢译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美国财务会计准则的反思  审视其是否有助于提供合理财务报告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（美）罗伯特·N.安东尼（Robert N.Anthony）著；李勇，许辞寒，邹舢译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本书出售、求购地址：https://www.jiaokey.com/book/detail/11417500.html</w:t>
      </w:r>
    </w:p>
    <w:p>
      <w:r>
        <w:t>更多相关图书推荐：https://www.jiaokey.com</w:t>
      </w:r>
    </w:p>
    <w:p>
      <w:r>
        <w:t>（美）罗伯特·N.安东尼（Robert N.Anthony）著；李勇，许辞寒，邹舢译 其他作品：https://www.jiaokey.com/tag/（美）罗伯特·N.安东尼（Robert N.Anthony）著；李勇，许辞寒，邹舢译.html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关键词搜索：https://www.jiaokey.com/tag/美国财务会计准则的反思  审视其是否有助于提供合理财务报告.html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