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供应商与大卖场合作之道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供应商与大卖场合作之道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本书出售、求购地址：https://www.jiaokey.com/book/detail/11417488.html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关键词搜索：https://www.jiaokey.com/tag/供应商与大卖场合作之道.html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