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让“鱼”浮出水面  准客户资源开发全方案</w:t>
      </w:r>
    </w:p>
    <w:p>
      <w:r>
        <w:rPr>
          <w:rFonts w:ascii="宋体" w:hAnsi="宋体" w:eastAsia="宋体"/>
          <w:sz w:val="24"/>
        </w:rPr>
        <w:t>张永成主编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让“鱼”浮出水面  准客户资源开发全方案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本书出售、求购地址：https://www.jiaokey.com/book/detail/11417469.html</w:t>
      </w:r>
    </w:p>
    <w:p>
      <w:r>
        <w:t>更多相关图书推荐：https://www.jiaokey.com</w:t>
      </w:r>
    </w:p>
    <w:p>
      <w:r>
        <w:t>张永成主编 其他作品：https://www.jiaokey.com/tag/张永成主编.html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关键词搜索：https://www.jiaokey.com/tag/让“鱼”浮出水面  准客户资源开发全方案.html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