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永久的丰碑  杨靖宇将军资料汇编</w:t>
      </w:r>
    </w:p>
    <w:p>
      <w:r>
        <w:rPr>
          <w:rFonts w:ascii="宋体" w:hAnsi="宋体" w:eastAsia="宋体"/>
          <w:sz w:val="24"/>
        </w:rPr>
        <w:t>宋晓宏，高峰，傅伟编著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永久的丰碑  杨靖宇将军资料汇编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宋晓宏，高峰，傅伟编著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本书出售、求购地址：https://www.jiaokey.com/book/detail/11417403.html</w:t>
      </w:r>
    </w:p>
    <w:p>
      <w:r>
        <w:t>更多相关图书推荐：https://www.jiaokey.com</w:t>
      </w:r>
    </w:p>
    <w:p>
      <w:r>
        <w:t>宋晓宏，高峰，傅伟编著 其他作品：https://www.jiaokey.com/tag/宋晓宏，高峰，傅伟编著.html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关键词搜索：https://www.jiaokey.com/tag/永久的丰碑  杨靖宇将军资料汇编.html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