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书名：预防医学综合实验学</w:t>
      </w:r>
    </w:p>
    <w:p>
      <w:r>
        <w:t>作者:周建伟，沈洪兵，张绮主编；王克波，王惠娟，刘起展，张绮，张雪，倪春辉，莫宝庆，敖淑清编</w:t>
      </w:r>
    </w:p>
    <w:p>
      <w:r>
        <w:t>出版社:南京：东南大学出版社</w:t>
      </w:r>
    </w:p>
    <w:p>
      <w:r>
        <w:t>出版日期：2004.11</w:t>
      </w:r>
    </w:p>
    <w:p>
      <w:r>
        <w:t>总页数：328</w:t>
      </w:r>
    </w:p>
    <w:p>
      <w:r>
        <w:t>更多请访问教客网:www.jiaokey.com</w:t>
      </w:r>
    </w:p>
    <w:p>
      <w:r>
        <w:t>预防医学综合实验学评论地址：https://www.jiaokey.com/book/detail/11417394.html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