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书名：肝胆胰脾外科实践</w:t>
      </w:r>
    </w:p>
    <w:p>
      <w:r>
        <w:t>作者：周宁新主编；蔡守旺，陈永亮，黄晓强，姜凯，纪文斌，刘博，刘全达，刘荣，刘哲，刘志伟编</w:t>
      </w:r>
    </w:p>
    <w:p>
      <w:r>
        <w:t>出版社：北京:科学技术文献出版社,2005.04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肝胆胰脾外科实践 评论地址：https://www.jiaokey.com/book/detail/11417386.html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