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书名：社区医学调查研究</w:t>
      </w:r>
    </w:p>
    <w:p>
      <w:r>
        <w:t>作者：鲍勇主编；陈继根，霍清平副主编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总页数：157</w:t>
      </w:r>
    </w:p>
    <w:p>
      <w:r>
        <w:t>更多请访问教客网: www.jiaokey.com</w:t>
      </w:r>
    </w:p>
    <w:p>
      <w:r>
        <w:t>社区医学调查研究 评论地址：https://www.jiaokey.com/book/detail/11417380.html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