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高毒物品作业职业病危害防护实用指南</w:t>
      </w:r>
    </w:p>
    <w:p>
      <w:r>
        <w:rPr>
          <w:rFonts w:ascii="宋体" w:hAnsi="宋体" w:eastAsia="宋体"/>
          <w:sz w:val="24"/>
        </w:rPr>
        <w:t>李涛，杨维中主编；中国疾病预防控制中心职业卫生与中毒控制所，全国职业卫生标准委员会编著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高毒物品作业职业病危害防护实用指南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李涛，杨维中主编；中国疾病预防控制中心职业卫生与中毒控制所，全国职业卫生标准委员会编著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本书出售、求购地址：https://www.jiaokey.com/book/detail/11417371.html</w:t>
      </w:r>
    </w:p>
    <w:p>
      <w:r>
        <w:t>更多相关图书推荐：https://www.jiaokey.com</w:t>
      </w:r>
    </w:p>
    <w:p>
      <w:r>
        <w:t>李涛，杨维中主编；中国疾病预防控制中心职业卫生与中毒控制所，全国职业卫生标准委员会编著 其他作品：https://www.jiaokey.com/tag/李涛，杨维中主编；中国疾病预防控制中心职业卫生与中毒控制所，全国职业卫生标准委员会编著.html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关键词搜索：https://www.jiaokey.com/tag/高毒物品作业职业病危害防护实用指南.html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