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爱因斯坦的空间与梵高的天空</w:t>
      </w:r>
    </w:p>
    <w:p>
      <w:r>
        <w:rPr>
          <w:rFonts w:ascii="宋体" w:hAnsi="宋体" w:eastAsia="宋体"/>
          <w:sz w:val="24"/>
        </w:rPr>
        <w:t>（美）勒 赛（Leshan，L.），（美）马格瑙（Margenau，H.）著；石 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爱因斯坦的空间与梵高的天空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 赛（Leshan，L.），（美）马格瑙（Margenau，H.）著；石 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本书出售、求购地址：https://www.jiaokey.com/book/detail/11417317.html</w:t>
      </w:r>
    </w:p>
    <w:p>
      <w:r>
        <w:t>更多相关图书推荐：https://www.jiaokey.com</w:t>
      </w:r>
    </w:p>
    <w:p>
      <w:r>
        <w:t>（美）勒 赛（Leshan，L.），（美）马格瑙（Margenau，H.）著；石 贝译 其他作品：https://www.jiaokey.com/tag/（美）勒 赛（Leshan，L.），（美）马格瑙（Margenau，H.）著；石 贝译.html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关键词搜索：https://www.jiaokey.com/tag/爱因斯坦的空间与梵高的天空.html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