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书名：彼岸的目光  晚清法国外交官方苏雅在云南</w:t>
      </w:r>
    </w:p>
    <w:p>
      <w:r>
        <w:t>作者：李开义，殷晓俊著</w:t>
      </w:r>
    </w:p>
    <w:p>
      <w:r>
        <w:t>出版社：昆明：云南教育出版社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彼岸的目光  晚清法国外交官方苏雅在云南 评论地址：https://www.jiaokey.com/book/detail/11417314.html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