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书名：聚焦中国高等教育体制创新  《民进中央高等教育体制改革研讨会  2003》论文集</w:t>
      </w:r>
    </w:p>
    <w:p>
      <w:r>
        <w:t>作者：庞丽娟，刘凯欣主编</w:t>
      </w:r>
    </w:p>
    <w:p>
      <w:r>
        <w:t>出版社：北京：开明出版社</w:t>
      </w:r>
    </w:p>
    <w:p>
      <w:r>
        <w:t>出版日期：2004.01</w:t>
      </w:r>
    </w:p>
    <w:p>
      <w:r>
        <w:t>总页数：488</w:t>
      </w:r>
    </w:p>
    <w:p>
      <w:r>
        <w:t>更多请访问教客网: www.jiaokey.com</w:t>
      </w:r>
    </w:p>
    <w:p>
      <w:r>
        <w:t>聚焦中国高等教育体制创新  《民进中央高等教育体制改革研讨会  2003》论文集 评论地址：https://www.jiaokey.com/book/detail/11417299.html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