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书名：生命末日的体验  爱伦·坡恐怖侦探科幻小说选</w:t>
      </w:r>
    </w:p>
    <w:p>
      <w:r>
        <w:t>作者：（美）坡（Poe，E.A.）著；王辽南编</w:t>
      </w:r>
    </w:p>
    <w:p>
      <w:r>
        <w:t>出版社：南宁：广西人民出版社</w:t>
      </w:r>
    </w:p>
    <w:p>
      <w:r>
        <w:t>出版日期：1990.04</w:t>
      </w:r>
    </w:p>
    <w:p>
      <w:r>
        <w:t>总页数：284</w:t>
      </w:r>
    </w:p>
    <w:p>
      <w:r>
        <w:t>更多请访问教客网: www.jiaokey.com</w:t>
      </w:r>
    </w:p>
    <w:p>
      <w:r>
        <w:t>生命末日的体验  爱伦·坡恐怖侦探科幻小说选 评论地址：https://www.jiaokey.com/book/detail/11417277.html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