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  一个犯罪集团头目的忏悔</w:t>
      </w:r>
    </w:p>
    <w:p>
      <w:r>
        <w:rPr>
          <w:rFonts w:ascii="宋体" w:hAnsi="宋体" w:eastAsia="宋体"/>
          <w:sz w:val="24"/>
        </w:rPr>
        <w:t>（美）威廉·钱伯斯著；赵超，李行亮译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  一个犯罪集团头目的忏悔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（美）威廉·钱伯斯著；赵超，李行亮译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本书出售、求购地址：https://www.jiaokey.com/book/detail/11417275.html</w:t>
      </w:r>
    </w:p>
    <w:p>
      <w:r>
        <w:t>更多相关图书推荐：https://www.jiaokey.com</w:t>
      </w:r>
    </w:p>
    <w:p>
      <w:r>
        <w:t>（美）威廉·钱伯斯著；赵超，李行亮译 其他作品：https://www.jiaokey.com/tag/（美）威廉·钱伯斯著；赵超，李行亮译.html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关键词搜索：https://www.jiaokey.com/tag/忏悔  一个犯罪集团头目的忏悔.html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