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世代寻梦记  我们街区的孩子们</w:t>
      </w:r>
    </w:p>
    <w:p>
      <w:r>
        <w:rPr>
          <w:rFonts w:ascii="宋体" w:hAnsi="宋体" w:eastAsia="宋体"/>
          <w:sz w:val="24"/>
        </w:rPr>
        <w:t>（埃及）纳吉布·马哈福兹著；李琛译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世代寻梦记  我们街区的孩子们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（埃及）纳吉布·马哈福兹著；李琛译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本书出售、求购地址：https://www.jiaokey.com/book/detail/11417230.html</w:t>
      </w:r>
    </w:p>
    <w:p>
      <w:r>
        <w:t>更多相关图书推荐：https://www.jiaokey.com</w:t>
      </w:r>
    </w:p>
    <w:p>
      <w:r>
        <w:t>（埃及）纳吉布·马哈福兹著；李琛译 其他作品：https://www.jiaokey.com/tag/（埃及）纳吉布·马哈福兹著；李琛译.html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关键词搜索：https://www.jiaokey.com/tag/世代寻梦记  我们街区的孩子们.html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