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书名：西夏纪事本末</w:t>
      </w:r>
    </w:p>
    <w:p>
      <w:r>
        <w:t>作者：（清）张鉴撰；龚世俊等校点</w:t>
      </w:r>
    </w:p>
    <w:p>
      <w:r>
        <w:t>出版社：兰州：甘肃文化出版社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西夏纪事本末 评论地址：https://www.jiaokey.com/book/detail/11417223.html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