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书名：局域网组建与管理教程</w:t>
      </w:r>
    </w:p>
    <w:p>
      <w:r>
        <w:t>作者：武马群主编；晏永胜编著</w:t>
      </w:r>
    </w:p>
    <w:p>
      <w:r>
        <w:t>出版社：北京：北京工业大学出版社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局域网组建与管理教程 评论地址：https://www.jiaokey.com/book/detail/11417210.html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