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Professional 2004应用开发</w:t>
      </w:r>
    </w:p>
    <w:p>
      <w:r>
        <w:rPr>
          <w:rFonts w:ascii="宋体" w:hAnsi="宋体" w:eastAsia="宋体"/>
          <w:sz w:val="24"/>
        </w:rPr>
        <w:t>（美）Jeanette Stallons著；王晖，张军等译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Professional 2004应用开发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（美）Jeanette Stallons著；王晖，张军等译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本书出售、求购地址：https://www.jiaokey.com/book/detail/11417189.html</w:t>
      </w:r>
    </w:p>
    <w:p>
      <w:r>
        <w:t>更多相关图书推荐：https://www.jiaokey.com</w:t>
      </w:r>
    </w:p>
    <w:p>
      <w:r>
        <w:t>（美）Jeanette Stallons著；王晖，张军等译 其他作品：https://www.jiaokey.com/tag/（美）Jeanette Stallons著；王晖，张军等译.html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MX Professional 2004应用开发.html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