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书名：Oracle9i 数据库性能调整与优化</w:t>
      </w:r>
    </w:p>
    <w:p>
      <w:r>
        <w:t>作者：Hassan A.Afyouni著；吴越胜，张耀辉等译</w:t>
      </w:r>
    </w:p>
    <w:p>
      <w:r>
        <w:t>出版社：北京：清华大学出版社</w:t>
      </w:r>
    </w:p>
    <w:p>
      <w:r>
        <w:t>出版日期：2005.06</w:t>
      </w:r>
    </w:p>
    <w:p>
      <w:r>
        <w:t>总页数：711</w:t>
      </w:r>
    </w:p>
    <w:p>
      <w:r>
        <w:t>更多请访问教客网: www.jiaokey.com</w:t>
      </w:r>
    </w:p>
    <w:p>
      <w:r>
        <w:t>Oracle9i 数据库性能调整与优化 评论地址：https://www.jiaokey.com/book/detail/11417183.html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