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瑞萨H8-SLP单片机原理和应用</w:t>
      </w:r>
    </w:p>
    <w:p>
      <w:r>
        <w:rPr>
          <w:rFonts w:ascii="宋体" w:hAnsi="宋体" w:eastAsia="宋体"/>
          <w:sz w:val="24"/>
        </w:rPr>
        <w:t>（日）冈村雅一，渡边照一，平山和代编著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瑞萨H8-SLP单片机原理和应用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（日）冈村雅一，渡边照一，平山和代编著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本书出售、求购地址：https://www.jiaokey.com/book/detail/11417124.html</w:t>
      </w:r>
    </w:p>
    <w:p>
      <w:r>
        <w:t>更多相关图书推荐：https://www.jiaokey.com</w:t>
      </w:r>
    </w:p>
    <w:p>
      <w:r>
        <w:t>（日）冈村雅一，渡边照一，平山和代编著 其他作品：https://www.jiaokey.com/tag/（日）冈村雅一，渡边照一，平山和代编著.html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关键词搜索：https://www.jiaokey.com/tag/瑞萨H8-SLP单片机原理和应用.html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