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C语言真题分析与实战训练 二级</w:t>
      </w:r>
    </w:p>
    <w:p>
      <w:r>
        <w:rPr>
          <w:rFonts w:ascii="宋体" w:hAnsi="宋体" w:eastAsia="宋体"/>
          <w:sz w:val="24"/>
        </w:rPr>
        <w:t>匡松，吕峻闽，缪春池等编著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C语言真题分析与实战训练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匡松，吕峻闽，缪春池等编著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本书出售、求购地址：https://www.jiaokey.com/book/detail/11417087.html</w:t>
      </w:r>
    </w:p>
    <w:p>
      <w:r>
        <w:t>更多相关图书推荐：https://www.jiaokey.com</w:t>
      </w:r>
    </w:p>
    <w:p>
      <w:r>
        <w:t>匡松，吕峻闽，缪春池等编著 其他作品：https://www.jiaokey.com/tag/匡松，吕峻闽，缪春池等编著.html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关键词搜索：https://www.jiaokey.com/tag/C语言真题分析与实战训练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