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书名：在地球之外</w:t>
      </w:r>
    </w:p>
    <w:p>
      <w:r>
        <w:t>作者：（苏）康·齐奥尔科夫斯基（К.З.Циолковский）著；麦林等译</w:t>
      </w:r>
    </w:p>
    <w:p>
      <w:r>
        <w:t>出版社：长沙：湖南教育出版社</w:t>
      </w:r>
    </w:p>
    <w:p>
      <w:r>
        <w:t>出版日期：1999.08</w:t>
      </w:r>
    </w:p>
    <w:p>
      <w:r>
        <w:t>总页数：211</w:t>
      </w:r>
    </w:p>
    <w:p>
      <w:r>
        <w:t>更多请访问教客网: www.jiaokey.com</w:t>
      </w:r>
    </w:p>
    <w:p>
      <w:r>
        <w:t>在地球之外 评论地址：https://www.jiaokey.com/book/detail/11417061.html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