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重建中国私立大学  理念、现实与前景</w:t>
      </w:r>
    </w:p>
    <w:p>
      <w:r>
        <w:rPr>
          <w:rFonts w:ascii="宋体" w:hAnsi="宋体" w:eastAsia="宋体"/>
          <w:sz w:val="24"/>
        </w:rPr>
        <w:t>张博树，王桂兰著（中国社会科学院）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重建中国私立大学  理念、现实与前景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张博树，王桂兰著（中国社会科学院）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本书出售、求购地址：https://www.jiaokey.com/book/detail/11417025.html</w:t>
      </w:r>
    </w:p>
    <w:p>
      <w:r>
        <w:t>更多相关图书推荐：https://www.jiaokey.com</w:t>
      </w:r>
    </w:p>
    <w:p>
      <w:r>
        <w:t>张博树，王桂兰著（中国社会科学院） 其他作品：https://www.jiaokey.com/tag/张博树，王桂兰著（中国社会科学院）.html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关键词搜索：https://www.jiaokey.com/tag/重建中国私立大学  理念、现实与前景.html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