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多元智能与课程整合</w:t>
      </w:r>
    </w:p>
    <w:p>
      <w:r>
        <w:rPr>
          <w:rFonts w:ascii="宋体" w:hAnsi="宋体" w:eastAsia="宋体"/>
          <w:sz w:val="24"/>
        </w:rPr>
        <w:t>（美）罗宾·福格蒂（Robin Fogarty），朱迪·斯托尔（Judy Stoehr）著；郅庭瑾主译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多元智能与课程整合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（美）罗宾·福格蒂（Robin Fogarty），朱迪·斯托尔（Judy Stoehr）著；郅庭瑾主译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本书出售、求购地址：https://www.jiaokey.com/book/detail/11417022.html</w:t>
      </w:r>
    </w:p>
    <w:p>
      <w:r>
        <w:t>更多相关图书推荐：https://www.jiaokey.com</w:t>
      </w:r>
    </w:p>
    <w:p>
      <w:r>
        <w:t>（美）罗宾·福格蒂（Robin Fogarty），朱迪·斯托尔（Judy Stoehr）著；郅庭瑾主译 其他作品：https://www.jiaokey.com/tag/（美）罗宾·福格蒂（Robin Fogarty），朱迪·斯托尔（Judy Stoehr）著；郅庭瑾主译.html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关键词搜索：https://www.jiaokey.com/tag/多元智能与课程整合.html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